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/>
        <w:jc w:val="center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93485" cy="86550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11180545_Копия_1"/>
      <w:bookmarkStart w:id="1" w:name="block-11180545_Копия_1"/>
      <w:bookmarkEnd w:id="1"/>
    </w:p>
    <w:p>
      <w:pPr>
        <w:pStyle w:val="Normal"/>
        <w:spacing w:lineRule="exact" w:line="264" w:before="0" w:after="0"/>
        <w:ind w:left="120"/>
        <w:jc w:val="both"/>
        <w:rPr/>
      </w:pPr>
      <w:bookmarkStart w:id="2" w:name="block-11180545_Копия_1"/>
      <w:bookmarkStart w:id="3" w:name="block-11180545"/>
      <w:bookmarkStart w:id="4" w:name="block-11180546_Копия_1"/>
      <w:bookmarkEnd w:id="2"/>
      <w:bookmarkEnd w:id="3"/>
      <w:bookmarkEnd w:id="4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5" w:name="037c86a0-0100-46f4-8a06-fc1394a836a9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/>
        <w:jc w:val="both"/>
        <w:rPr/>
      </w:pPr>
      <w:r>
        <w:rPr/>
      </w:r>
      <w:bookmarkStart w:id="6" w:name="block-11180546_Копия_1"/>
      <w:bookmarkStart w:id="7" w:name="block-11180546"/>
      <w:bookmarkStart w:id="8" w:name="block-11180546_Копия_1"/>
      <w:bookmarkStart w:id="9" w:name="block-11180546"/>
      <w:bookmarkEnd w:id="8"/>
      <w:bookmarkEnd w:id="9"/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  <w:bookmarkStart w:id="10" w:name="block-11180546"/>
      <w:bookmarkStart w:id="11" w:name="block-11180548_Копия_1"/>
      <w:bookmarkStart w:id="12" w:name="block-11180546"/>
      <w:bookmarkStart w:id="13" w:name="block-11180548_Копия_1"/>
      <w:bookmarkEnd w:id="12"/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pStyle w:val="Normal"/>
        <w:spacing w:before="0" w:after="0"/>
        <w:ind w:left="120"/>
        <w:jc w:val="left"/>
        <w:rPr/>
      </w:pPr>
      <w:r>
        <w:rPr/>
      </w:r>
      <w:bookmarkStart w:id="14" w:name="_Toc137210403"/>
      <w:bookmarkStart w:id="15" w:name="_Toc137210403"/>
      <w:bookmarkEnd w:id="15"/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pStyle w:val="Normal"/>
        <w:spacing w:before="0" w:after="0"/>
        <w:ind w:left="120"/>
        <w:jc w:val="left"/>
        <w:rPr/>
      </w:pPr>
      <w:r>
        <w:rPr/>
      </w:r>
      <w:bookmarkStart w:id="16" w:name="_Toc139632456"/>
      <w:bookmarkStart w:id="17" w:name="_Toc139632456"/>
      <w:bookmarkEnd w:id="17"/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8" w:name="block-11180548_Копия_1"/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  <w:bookmarkStart w:id="19" w:name="block-11180548"/>
      <w:bookmarkEnd w:id="18"/>
    </w:p>
    <w:p>
      <w:pPr>
        <w:pStyle w:val="Normal"/>
        <w:spacing w:lineRule="exact" w:line="264" w:before="0" w:after="0"/>
        <w:ind w:left="120"/>
        <w:jc w:val="both"/>
        <w:rPr/>
      </w:pPr>
      <w:bookmarkStart w:id="20" w:name="block-11180549_Копия_1"/>
      <w:bookmarkEnd w:id="19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/>
      </w:r>
      <w:bookmarkStart w:id="21" w:name="_Toc124264881"/>
      <w:bookmarkStart w:id="22" w:name="_Toc124264881"/>
      <w:bookmarkEnd w:id="22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pStyle w:val="Normal"/>
        <w:spacing w:before="0" w:after="0"/>
        <w:ind w:left="120"/>
        <w:jc w:val="left"/>
        <w:rPr/>
      </w:pPr>
      <w:r>
        <w:rPr/>
      </w:r>
      <w:bookmarkStart w:id="23" w:name="_Toc124264882"/>
      <w:bookmarkStart w:id="24" w:name="_Toc124264882"/>
      <w:bookmarkEnd w:id="24"/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/>
        <w:jc w:val="both"/>
        <w:rPr/>
      </w:pPr>
      <w:r>
        <w:rPr/>
      </w:r>
      <w:bookmarkStart w:id="25" w:name="block-11180549_Копия_1"/>
      <w:bookmarkStart w:id="26" w:name="block-11180549"/>
      <w:bookmarkStart w:id="27" w:name="block-11180549_Копия_1"/>
      <w:bookmarkStart w:id="28" w:name="block-11180549"/>
      <w:bookmarkEnd w:id="27"/>
      <w:bookmarkEnd w:id="28"/>
    </w:p>
    <w:p>
      <w:pPr>
        <w:pStyle w:val="Normal"/>
        <w:spacing w:before="0" w:after="0"/>
        <w:ind w:left="120"/>
        <w:jc w:val="left"/>
        <w:rPr/>
      </w:pPr>
      <w:bookmarkStart w:id="29" w:name="block-11180549"/>
      <w:bookmarkStart w:id="30" w:name="block-11180543"/>
      <w:bookmarkEnd w:id="29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КЛАСС. МОДУЛЬ «ДЕКОРАТИВНО-ПРИКЛАДНОЕ И НАРОДНОЕ ИСКУССТВО»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5"/>
        <w:gridCol w:w="2080"/>
        <w:gridCol w:w="1372"/>
        <w:gridCol w:w="2398"/>
        <w:gridCol w:w="2524"/>
        <w:gridCol w:w="4574"/>
      </w:tblGrid>
      <w:tr>
        <w:trPr>
          <w:trHeight w:val="144" w:hRule="atLeast"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6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45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КЛАСС. МОДУЛЬ «ЖИВОПИСЬ, ГРАФИКА, СКУЛЬПТУРА»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84"/>
        <w:gridCol w:w="2720"/>
        <w:gridCol w:w="1266"/>
        <w:gridCol w:w="2274"/>
        <w:gridCol w:w="2412"/>
        <w:gridCol w:w="4337"/>
      </w:tblGrid>
      <w:tr>
        <w:trPr>
          <w:trHeight w:val="144" w:hRule="atLeast"/>
        </w:trPr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5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43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3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КЛАСС. МОДУЛЬ «АРХИТЕКТУРА И ДИЗАЙН»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84"/>
        <w:gridCol w:w="2720"/>
        <w:gridCol w:w="1266"/>
        <w:gridCol w:w="2274"/>
        <w:gridCol w:w="2412"/>
        <w:gridCol w:w="4337"/>
      </w:tblGrid>
      <w:tr>
        <w:trPr>
          <w:trHeight w:val="144" w:hRule="atLeast"/>
        </w:trPr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5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43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3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1" w:name="block-11180543"/>
      <w:bookmarkStart w:id="32" w:name="block-11180543"/>
      <w:bookmarkEnd w:id="32"/>
    </w:p>
    <w:p>
      <w:pPr>
        <w:pStyle w:val="Normal"/>
        <w:spacing w:before="0" w:after="0"/>
        <w:ind w:left="120"/>
        <w:jc w:val="left"/>
        <w:rPr/>
      </w:pPr>
      <w:bookmarkStart w:id="33" w:name="block-11180544"/>
      <w:bookmarkEnd w:id="3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0"/>
        <w:gridCol w:w="2560"/>
        <w:gridCol w:w="1067"/>
        <w:gridCol w:w="2043"/>
        <w:gridCol w:w="2197"/>
        <w:gridCol w:w="1537"/>
        <w:gridCol w:w="3719"/>
      </w:tblGrid>
      <w:tr>
        <w:trPr>
          <w:trHeight w:val="144" w:hRule="atLeast"/>
        </w:trPr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5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15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 и их символическое значение. Зарисовки традиционных знаков и орнаментов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избы. Конструкция и декор: единство красоты и пользы. Изображение украшений деревянного дома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и труда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и мотивы в орнаментах русской народной вышивки. Построение традиционного орнамента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Традиционные праздничные костюмы народов России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игрушках народных промыслов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Хохлома. Приемы росписи травного орнамента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Жостово: роспись по металлу. Приемы росписи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 и береста в русском народном творчестве. Мезенская роспись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живописи: сказочные и былинные сюжеты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в культуре разных эпох и народов. Зачем людям украшения. Социальная роль декоративного искусства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костюма и предметов быта в жизни европейского общества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чём рассказывают нам гербы и эмблемы. Государственная символика и традиции геральдики. Символический знак в современной жизни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современного человека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пространство. Художественное стекло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Художественный металл: ковка, чеканка, литье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5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44"/>
        <w:gridCol w:w="2799"/>
        <w:gridCol w:w="1022"/>
        <w:gridCol w:w="1993"/>
        <w:gridCol w:w="2147"/>
        <w:gridCol w:w="1496"/>
        <w:gridCol w:w="3692"/>
      </w:tblGrid>
      <w:tr>
        <w:trPr>
          <w:trHeight w:val="144" w:hRule="atLeast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6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Тон и тональные отношения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живописи. Колорит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изображения. Выразительные средства, художественный образ и восприятие произведений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 в истории искусства. Композиция в изображении натюрморта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Освещение. Свет и тень. Выразительные средства светотени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графике. Виды печатной графики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натюрморте. Живописное изображение натюрморта. Цвет как средство выразительности. Цвет в произведениях художников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Выразительные возможности натюрморта. Художественный образ в натюрмортах – картинах известных художников. Композиционный творческий натюрморт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искусстве. Портретное изображение в истории искусства. Виды портрета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головы человека. Основные пропорции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пространстве. Ракурс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скульптуре. Лепка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человека. Художественное преувеличение. Графические сатирические рисунки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портрете. Цветовой образ человека в портрете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 в истории искусства. Правила перспективного построения пространства. Пейзаж – большой мир. Романтический пейзаж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живописи. Становление образа русской природы. Великие русские пейзажисты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графике. Графические техники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пейзаж. Образ города в изобразительном искусстве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картинах европейских и русских художников. Икона. Великие русские иконописцы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3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5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17"/>
        <w:gridCol w:w="3041"/>
        <w:gridCol w:w="976"/>
        <w:gridCol w:w="1940"/>
        <w:gridCol w:w="2099"/>
        <w:gridCol w:w="1456"/>
        <w:gridCol w:w="3664"/>
      </w:tblGrid>
      <w:tr>
        <w:trPr>
          <w:trHeight w:val="144" w:hRule="atLeast"/>
        </w:trPr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5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14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6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и статика во фронтальной плоскостной композиции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линии в организации пространства плоскостной композиции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свободных форм в плоскостной композиции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– строка – текст. Искусство шрифта. Шрифтовая композиция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плаката. Изображение и текст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Конструкция: целое и его части. Здание как сочетание различных объемных форм. Понятие модуля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Русское зодчество и великие русские архитекторы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Городская среда - живое пространство города. Город, микрорайон, улица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Градостроительство и проектирование архитектурного образа города. Архитектурное проектирование будущего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Частный дом. Функционально-архитектурная планировка жилища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 и предметный мир в доме. Назначение помещения и построение его интерьера. Особенности жилища современного человека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одежды. Функциональное назначение одежды для разных видов деятельности. Материал и форма в костюме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дизайна. Визажистика и искусство грима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архитектуры и дизайна в организации среды жизни человека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https://edsoo.ru/metodicheskie_videouroki/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https://edsoo.ru/mr-izobrazitelnoe-iskusstvo/</w:t>
              </w:r>
            </w:hyperlink>
          </w:p>
        </w:tc>
      </w:tr>
      <w:tr>
        <w:trPr>
          <w:trHeight w:val="144" w:hRule="atLeast"/>
        </w:trPr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5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4" w:name="block-11180544"/>
      <w:bookmarkStart w:id="35" w:name="block-11180544"/>
      <w:bookmarkEnd w:id="35"/>
    </w:p>
    <w:p>
      <w:pPr>
        <w:pStyle w:val="Normal"/>
        <w:spacing w:before="0" w:after="0"/>
        <w:ind w:left="120"/>
        <w:jc w:val="left"/>
        <w:rPr/>
      </w:pPr>
      <w:bookmarkStart w:id="36" w:name="block-11180547_Копия_1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/>
        <w:jc w:val="left"/>
        <w:rPr/>
      </w:pPr>
      <w:bookmarkStart w:id="37" w:name="db50a40d-f8ae-4e5d-8e70-919f427dc0ce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37"/>
      <w:r>
        <w:rPr>
          <w:sz w:val="28"/>
        </w:rPr>
        <w:br/>
      </w:r>
      <w:bookmarkStart w:id="38" w:name="db50a40d-f8ae-4e5d-8e70-919f427dc0ce_Коп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6-й класс: учебник, 6 класс/ Неменская Л. А.; под ред. Неменского Б. М., Акционерное общество «Издательство «Просвещение»</w:t>
      </w:r>
      <w:bookmarkEnd w:id="38"/>
      <w:r>
        <w:rPr>
          <w:sz w:val="28"/>
        </w:rPr>
        <w:br/>
      </w:r>
      <w:bookmarkStart w:id="39" w:name="db50a40d-f8ae-4e5d-8e70-919f427dc0ce_Ко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bookmarkEnd w:id="39"/>
    </w:p>
    <w:p>
      <w:pPr>
        <w:pStyle w:val="Normal"/>
        <w:spacing w:lineRule="exact" w:line="480" w:before="0" w:after="0"/>
        <w:ind w:left="120"/>
        <w:jc w:val="left"/>
        <w:rPr/>
      </w:pPr>
      <w:r>
        <w:rPr/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/>
        <w:jc w:val="left"/>
        <w:rPr/>
      </w:pPr>
      <w:bookmarkStart w:id="40" w:name="27f88a84-cde6-45cc-9a12-309dd9b67dab"/>
      <w:r>
        <w:rPr>
          <w:rFonts w:ascii="Times New Roman" w:hAnsi="Times New Roman"/>
          <w:b w:val="false"/>
          <w:i w:val="false"/>
          <w:color w:val="000000"/>
          <w:sz w:val="28"/>
        </w:rPr>
        <w:t>https://edsoo.ru/metodicheskie_videouroki/</w:t>
      </w:r>
      <w:bookmarkEnd w:id="40"/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/>
        <w:jc w:val="left"/>
        <w:rPr/>
      </w:pPr>
      <w:bookmarkStart w:id="41" w:name="block-11180547_Копия_1"/>
      <w:bookmarkStart w:id="42" w:name="e2d6e2bf-4893-4145-be02-d49817b4b26f"/>
      <w:r>
        <w:rPr>
          <w:rFonts w:ascii="Times New Roman" w:hAnsi="Times New Roman"/>
          <w:b w:val="false"/>
          <w:i w:val="false"/>
          <w:color w:val="000000"/>
          <w:sz w:val="28"/>
        </w:rPr>
        <w:t>https://edsoo.ru/mr-izobrazitelnoe-iskusstvo/</w:t>
      </w:r>
      <w:bookmarkStart w:id="43" w:name="block-11180547"/>
      <w:bookmarkEnd w:id="41"/>
      <w:bookmarkEnd w:id="42"/>
    </w:p>
    <w:p>
      <w:pPr>
        <w:pStyle w:val="Normal"/>
        <w:spacing w:before="0" w:after="200"/>
        <w:rPr/>
      </w:pPr>
      <w:r>
        <w:rPr/>
      </w:r>
      <w:bookmarkEnd w:id="43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3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ind w:left="86"/>
    </w:pPr>
    <w:rPr>
      <w:rFonts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Footer">
    <w:name w:val="Footer"/>
    <w:basedOn w:val="Style12"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edsoo.ru/metodicheskie_videouroki/" TargetMode="External"/><Relationship Id="rId4" Type="http://schemas.openxmlformats.org/officeDocument/2006/relationships/hyperlink" Target="https://edsoo.ru/mr-izobrazitelnoe-iskusstvo/" TargetMode="External"/><Relationship Id="rId5" Type="http://schemas.openxmlformats.org/officeDocument/2006/relationships/hyperlink" Target="https://edsoo.ru/metodicheskie_videouroki/" TargetMode="External"/><Relationship Id="rId6" Type="http://schemas.openxmlformats.org/officeDocument/2006/relationships/hyperlink" Target="https://edsoo.ru/mr-izobrazitelnoe-iskusstvo/" TargetMode="External"/><Relationship Id="rId7" Type="http://schemas.openxmlformats.org/officeDocument/2006/relationships/hyperlink" Target="https://edsoo.ru/metodicheskie_videouroki/" TargetMode="External"/><Relationship Id="rId8" Type="http://schemas.openxmlformats.org/officeDocument/2006/relationships/hyperlink" Target="https://edsoo.ru/mr-izobrazitelnoe-iskusstvo/" TargetMode="External"/><Relationship Id="rId9" Type="http://schemas.openxmlformats.org/officeDocument/2006/relationships/hyperlink" Target="https://edsoo.ru/metodicheskie_videouroki/" TargetMode="External"/><Relationship Id="rId10" Type="http://schemas.openxmlformats.org/officeDocument/2006/relationships/hyperlink" Target="https://edsoo.ru/mr-izobrazitelnoe-iskusstvo/" TargetMode="External"/><Relationship Id="rId11" Type="http://schemas.openxmlformats.org/officeDocument/2006/relationships/hyperlink" Target="https://edsoo.ru/metodicheskie_videouroki/" TargetMode="External"/><Relationship Id="rId12" Type="http://schemas.openxmlformats.org/officeDocument/2006/relationships/hyperlink" Target="https://edsoo.ru/mr-izobrazitelnoe-iskusstvo/" TargetMode="External"/><Relationship Id="rId13" Type="http://schemas.openxmlformats.org/officeDocument/2006/relationships/hyperlink" Target="https://edsoo.ru/metodicheskie_videouroki/" TargetMode="External"/><Relationship Id="rId14" Type="http://schemas.openxmlformats.org/officeDocument/2006/relationships/hyperlink" Target="https://edsoo.ru/mr-izobrazitelnoe-iskusstvo/" TargetMode="External"/><Relationship Id="rId15" Type="http://schemas.openxmlformats.org/officeDocument/2006/relationships/hyperlink" Target="https://edsoo.ru/metodicheskie_videouroki/" TargetMode="External"/><Relationship Id="rId16" Type="http://schemas.openxmlformats.org/officeDocument/2006/relationships/hyperlink" Target="https://edsoo.ru/mr-izobrazitelnoe-iskusstvo/" TargetMode="External"/><Relationship Id="rId17" Type="http://schemas.openxmlformats.org/officeDocument/2006/relationships/hyperlink" Target="https://edsoo.ru/metodicheskie_videouroki/" TargetMode="External"/><Relationship Id="rId18" Type="http://schemas.openxmlformats.org/officeDocument/2006/relationships/hyperlink" Target="https://edsoo.ru/mr-izobrazitelnoe-iskusstvo/" TargetMode="External"/><Relationship Id="rId19" Type="http://schemas.openxmlformats.org/officeDocument/2006/relationships/hyperlink" Target="https://edsoo.ru/metodicheskie_videouroki/" TargetMode="External"/><Relationship Id="rId20" Type="http://schemas.openxmlformats.org/officeDocument/2006/relationships/hyperlink" Target="https://edsoo.ru/mr-izobrazitelnoe-iskusstvo/" TargetMode="External"/><Relationship Id="rId21" Type="http://schemas.openxmlformats.org/officeDocument/2006/relationships/hyperlink" Target="https://edsoo.ru/metodicheskie_videouroki/" TargetMode="External"/><Relationship Id="rId22" Type="http://schemas.openxmlformats.org/officeDocument/2006/relationships/hyperlink" Target="https://edsoo.ru/mr-izobrazitelnoe-iskusstvo/" TargetMode="External"/><Relationship Id="rId23" Type="http://schemas.openxmlformats.org/officeDocument/2006/relationships/hyperlink" Target="https://edsoo.ru/metodicheskie_videouroki/" TargetMode="External"/><Relationship Id="rId24" Type="http://schemas.openxmlformats.org/officeDocument/2006/relationships/hyperlink" Target="https://edsoo.ru/mr-izobrazitelnoe-iskusstvo/" TargetMode="External"/><Relationship Id="rId25" Type="http://schemas.openxmlformats.org/officeDocument/2006/relationships/hyperlink" Target="https://edsoo.ru/metodicheskie_videouroki/" TargetMode="External"/><Relationship Id="rId26" Type="http://schemas.openxmlformats.org/officeDocument/2006/relationships/hyperlink" Target="https://edsoo.ru/mr-izobrazitelnoe-iskusstvo/" TargetMode="External"/><Relationship Id="rId27" Type="http://schemas.openxmlformats.org/officeDocument/2006/relationships/hyperlink" Target="https://edsoo.ru/metodicheskie_videouroki/" TargetMode="External"/><Relationship Id="rId28" Type="http://schemas.openxmlformats.org/officeDocument/2006/relationships/hyperlink" Target="https://edsoo.ru/mr-izobrazitelnoe-iskusstvo/" TargetMode="External"/><Relationship Id="rId29" Type="http://schemas.openxmlformats.org/officeDocument/2006/relationships/hyperlink" Target="https://edsoo.ru/metodicheskie_videouroki/" TargetMode="External"/><Relationship Id="rId30" Type="http://schemas.openxmlformats.org/officeDocument/2006/relationships/hyperlink" Target="https://edsoo.ru/mr-izobrazitelnoe-iskusstvo/" TargetMode="External"/><Relationship Id="rId31" Type="http://schemas.openxmlformats.org/officeDocument/2006/relationships/hyperlink" Target="https://edsoo.ru/metodicheskie_videouroki/" TargetMode="External"/><Relationship Id="rId32" Type="http://schemas.openxmlformats.org/officeDocument/2006/relationships/hyperlink" Target="https://edsoo.ru/metodicheskie_videouroki/" TargetMode="External"/><Relationship Id="rId33" Type="http://schemas.openxmlformats.org/officeDocument/2006/relationships/hyperlink" Target="https://edsoo.ru/metodicheskie_videouroki/" TargetMode="External"/><Relationship Id="rId34" Type="http://schemas.openxmlformats.org/officeDocument/2006/relationships/hyperlink" Target="https://edsoo.ru/mr-izobrazitelnoe-iskusstvo/" TargetMode="External"/><Relationship Id="rId35" Type="http://schemas.openxmlformats.org/officeDocument/2006/relationships/hyperlink" Target="https://edsoo.ru/metodicheskie_videouroki/" TargetMode="External"/><Relationship Id="rId36" Type="http://schemas.openxmlformats.org/officeDocument/2006/relationships/hyperlink" Target="https://edsoo.ru/mr-izobrazitelnoe-iskusstvo/" TargetMode="External"/><Relationship Id="rId37" Type="http://schemas.openxmlformats.org/officeDocument/2006/relationships/hyperlink" Target="https://edsoo.ru/metodicheskie_videouroki/" TargetMode="External"/><Relationship Id="rId38" Type="http://schemas.openxmlformats.org/officeDocument/2006/relationships/hyperlink" Target="https://edsoo.ru/mr-izobrazitelnoe-iskusstvo/" TargetMode="External"/><Relationship Id="rId39" Type="http://schemas.openxmlformats.org/officeDocument/2006/relationships/hyperlink" Target="https://edsoo.ru/metodicheskie_videouroki/" TargetMode="External"/><Relationship Id="rId40" Type="http://schemas.openxmlformats.org/officeDocument/2006/relationships/hyperlink" Target="https://edsoo.ru/mr-izobrazitelnoe-iskusstvo/" TargetMode="External"/><Relationship Id="rId41" Type="http://schemas.openxmlformats.org/officeDocument/2006/relationships/hyperlink" Target="https://edsoo.ru/metodicheskie_videouroki/" TargetMode="External"/><Relationship Id="rId42" Type="http://schemas.openxmlformats.org/officeDocument/2006/relationships/hyperlink" Target="https://edsoo.ru/mr-izobrazitelnoe-iskusstvo/" TargetMode="External"/><Relationship Id="rId43" Type="http://schemas.openxmlformats.org/officeDocument/2006/relationships/hyperlink" Target="https://edsoo.ru/metodicheskie_videouroki/" TargetMode="External"/><Relationship Id="rId44" Type="http://schemas.openxmlformats.org/officeDocument/2006/relationships/hyperlink" Target="https://edsoo.ru/mr-izobrazitelnoe-iskusstvo/" TargetMode="External"/><Relationship Id="rId45" Type="http://schemas.openxmlformats.org/officeDocument/2006/relationships/hyperlink" Target="https://edsoo.ru/metodicheskie_videouroki/" TargetMode="External"/><Relationship Id="rId46" Type="http://schemas.openxmlformats.org/officeDocument/2006/relationships/hyperlink" Target="https://edsoo.ru/mr-izobrazitelnoe-iskusstvo/" TargetMode="External"/><Relationship Id="rId47" Type="http://schemas.openxmlformats.org/officeDocument/2006/relationships/hyperlink" Target="https://edsoo.ru/metodicheskie_videouroki/" TargetMode="External"/><Relationship Id="rId48" Type="http://schemas.openxmlformats.org/officeDocument/2006/relationships/hyperlink" Target="https://edsoo.ru/mr-izobrazitelnoe-iskusstvo/" TargetMode="External"/><Relationship Id="rId49" Type="http://schemas.openxmlformats.org/officeDocument/2006/relationships/hyperlink" Target="https://edsoo.ru/metodicheskie_videouroki/" TargetMode="External"/><Relationship Id="rId50" Type="http://schemas.openxmlformats.org/officeDocument/2006/relationships/hyperlink" Target="https://edsoo.ru/mr-izobrazitelnoe-iskusstvo/" TargetMode="External"/><Relationship Id="rId51" Type="http://schemas.openxmlformats.org/officeDocument/2006/relationships/hyperlink" Target="https://edsoo.ru/metodicheskie_videouroki/" TargetMode="External"/><Relationship Id="rId52" Type="http://schemas.openxmlformats.org/officeDocument/2006/relationships/hyperlink" Target="https://edsoo.ru/mr-izobrazitelnoe-iskusstvo/" TargetMode="External"/><Relationship Id="rId53" Type="http://schemas.openxmlformats.org/officeDocument/2006/relationships/hyperlink" Target="https://edsoo.ru/metodicheskie_videouroki/" TargetMode="External"/><Relationship Id="rId54" Type="http://schemas.openxmlformats.org/officeDocument/2006/relationships/hyperlink" Target="https://edsoo.ru/mr-izobrazitelnoe-iskusstvo/" TargetMode="External"/><Relationship Id="rId55" Type="http://schemas.openxmlformats.org/officeDocument/2006/relationships/hyperlink" Target="https://edsoo.ru/metodicheskie_videouroki/" TargetMode="External"/><Relationship Id="rId56" Type="http://schemas.openxmlformats.org/officeDocument/2006/relationships/hyperlink" Target="https://edsoo.ru/mr-izobrazitelnoe-iskusstvo/" TargetMode="External"/><Relationship Id="rId57" Type="http://schemas.openxmlformats.org/officeDocument/2006/relationships/hyperlink" Target="https://edsoo.ru/metodicheskie_videouroki/" TargetMode="External"/><Relationship Id="rId58" Type="http://schemas.openxmlformats.org/officeDocument/2006/relationships/hyperlink" Target="https://edsoo.ru/mr-izobrazitelnoe-iskusstvo/" TargetMode="External"/><Relationship Id="rId59" Type="http://schemas.openxmlformats.org/officeDocument/2006/relationships/hyperlink" Target="https://edsoo.ru/metodicheskie_videouroki/" TargetMode="External"/><Relationship Id="rId60" Type="http://schemas.openxmlformats.org/officeDocument/2006/relationships/hyperlink" Target="https://edsoo.ru/mr-izobrazitelnoe-iskusstvo/" TargetMode="External"/><Relationship Id="rId61" Type="http://schemas.openxmlformats.org/officeDocument/2006/relationships/hyperlink" Target="https://edsoo.ru/metodicheskie_videouroki/" TargetMode="External"/><Relationship Id="rId62" Type="http://schemas.openxmlformats.org/officeDocument/2006/relationships/hyperlink" Target="https://edsoo.ru/mr-izobrazitelnoe-iskusstvo/" TargetMode="External"/><Relationship Id="rId63" Type="http://schemas.openxmlformats.org/officeDocument/2006/relationships/hyperlink" Target="https://edsoo.ru/metodicheskie_videouroki/" TargetMode="External"/><Relationship Id="rId64" Type="http://schemas.openxmlformats.org/officeDocument/2006/relationships/hyperlink" Target="https://edsoo.ru/mr-izobrazitelnoe-iskusstvo/" TargetMode="External"/><Relationship Id="rId65" Type="http://schemas.openxmlformats.org/officeDocument/2006/relationships/hyperlink" Target="https://edsoo.ru/metodicheskie_videouroki/" TargetMode="External"/><Relationship Id="rId66" Type="http://schemas.openxmlformats.org/officeDocument/2006/relationships/hyperlink" Target="https://edsoo.ru/mr-izobrazitelnoe-iskusstvo/" TargetMode="External"/><Relationship Id="rId67" Type="http://schemas.openxmlformats.org/officeDocument/2006/relationships/hyperlink" Target="https://edsoo.ru/metodicheskie_videouroki/" TargetMode="External"/><Relationship Id="rId68" Type="http://schemas.openxmlformats.org/officeDocument/2006/relationships/hyperlink" Target="https://edsoo.ru/mr-izobrazitelnoe-iskusstvo/" TargetMode="External"/><Relationship Id="rId69" Type="http://schemas.openxmlformats.org/officeDocument/2006/relationships/hyperlink" Target="https://edsoo.ru/metodicheskie_videouroki/" TargetMode="External"/><Relationship Id="rId70" Type="http://schemas.openxmlformats.org/officeDocument/2006/relationships/hyperlink" Target="https://edsoo.ru/mr-izobrazitelnoe-iskusstvo/" TargetMode="External"/><Relationship Id="rId71" Type="http://schemas.openxmlformats.org/officeDocument/2006/relationships/hyperlink" Target="https://edsoo.ru/metodicheskie_videouroki/" TargetMode="External"/><Relationship Id="rId72" Type="http://schemas.openxmlformats.org/officeDocument/2006/relationships/hyperlink" Target="https://edsoo.ru/mr-izobrazitelnoe-iskusstvo/" TargetMode="External"/><Relationship Id="rId73" Type="http://schemas.openxmlformats.org/officeDocument/2006/relationships/hyperlink" Target="https://edsoo.ru/metodicheskie_videouroki/" TargetMode="External"/><Relationship Id="rId74" Type="http://schemas.openxmlformats.org/officeDocument/2006/relationships/hyperlink" Target="https://edsoo.ru/mr-izobrazitelnoe-iskusstvo/" TargetMode="External"/><Relationship Id="rId75" Type="http://schemas.openxmlformats.org/officeDocument/2006/relationships/hyperlink" Target="https://edsoo.ru/metodicheskie_videouroki/" TargetMode="External"/><Relationship Id="rId76" Type="http://schemas.openxmlformats.org/officeDocument/2006/relationships/hyperlink" Target="https://edsoo.ru/mr-izobrazitelnoe-iskusstvo/" TargetMode="External"/><Relationship Id="rId77" Type="http://schemas.openxmlformats.org/officeDocument/2006/relationships/hyperlink" Target="https://edsoo.ru/metodicheskie_videouroki/" TargetMode="External"/><Relationship Id="rId78" Type="http://schemas.openxmlformats.org/officeDocument/2006/relationships/hyperlink" Target="https://edsoo.ru/mr-izobrazitelnoe-iskusstvo/" TargetMode="External"/><Relationship Id="rId79" Type="http://schemas.openxmlformats.org/officeDocument/2006/relationships/hyperlink" Target="https://edsoo.ru/metodicheskie_videouroki/" TargetMode="External"/><Relationship Id="rId80" Type="http://schemas.openxmlformats.org/officeDocument/2006/relationships/hyperlink" Target="https://edsoo.ru/mr-izobrazitelnoe-iskusstvo/" TargetMode="External"/><Relationship Id="rId81" Type="http://schemas.openxmlformats.org/officeDocument/2006/relationships/hyperlink" Target="https://edsoo.ru/metodicheskie_videouroki/" TargetMode="External"/><Relationship Id="rId82" Type="http://schemas.openxmlformats.org/officeDocument/2006/relationships/hyperlink" Target="https://edsoo.ru/mr-izobrazitelnoe-iskusstvo/" TargetMode="External"/><Relationship Id="rId83" Type="http://schemas.openxmlformats.org/officeDocument/2006/relationships/hyperlink" Target="https://edsoo.ru/metodicheskie_videouroki/" TargetMode="External"/><Relationship Id="rId84" Type="http://schemas.openxmlformats.org/officeDocument/2006/relationships/hyperlink" Target="https://edsoo.ru/mr-izobrazitelnoe-iskusstvo/" TargetMode="External"/><Relationship Id="rId85" Type="http://schemas.openxmlformats.org/officeDocument/2006/relationships/hyperlink" Target="https://edsoo.ru/metodicheskie_videouroki/" TargetMode="External"/><Relationship Id="rId86" Type="http://schemas.openxmlformats.org/officeDocument/2006/relationships/hyperlink" Target="https://edsoo.ru/mr-izobrazitelnoe-iskusstvo/" TargetMode="External"/><Relationship Id="rId87" Type="http://schemas.openxmlformats.org/officeDocument/2006/relationships/hyperlink" Target="https://edsoo.ru/metodicheskie_videouroki/" TargetMode="External"/><Relationship Id="rId88" Type="http://schemas.openxmlformats.org/officeDocument/2006/relationships/hyperlink" Target="https://edsoo.ru/mr-izobrazitelnoe-iskusstvo/" TargetMode="External"/><Relationship Id="rId89" Type="http://schemas.openxmlformats.org/officeDocument/2006/relationships/hyperlink" Target="https://edsoo.ru/metodicheskie_videouroki/" TargetMode="External"/><Relationship Id="rId90" Type="http://schemas.openxmlformats.org/officeDocument/2006/relationships/hyperlink" Target="https://edsoo.ru/mr-izobrazitelnoe-iskusstvo/" TargetMode="External"/><Relationship Id="rId91" Type="http://schemas.openxmlformats.org/officeDocument/2006/relationships/hyperlink" Target="https://edsoo.ru/metodicheskie_videouroki/" TargetMode="External"/><Relationship Id="rId92" Type="http://schemas.openxmlformats.org/officeDocument/2006/relationships/hyperlink" Target="https://edsoo.ru/mr-izobrazitelnoe-iskusstvo/" TargetMode="External"/><Relationship Id="rId93" Type="http://schemas.openxmlformats.org/officeDocument/2006/relationships/hyperlink" Target="https://edsoo.ru/metodicheskie_videouroki/" TargetMode="External"/><Relationship Id="rId94" Type="http://schemas.openxmlformats.org/officeDocument/2006/relationships/hyperlink" Target="https://edsoo.ru/mr-izobrazitelnoe-iskusstvo/" TargetMode="External"/><Relationship Id="rId95" Type="http://schemas.openxmlformats.org/officeDocument/2006/relationships/hyperlink" Target="https://edsoo.ru/metodicheskie_videouroki/" TargetMode="External"/><Relationship Id="rId96" Type="http://schemas.openxmlformats.org/officeDocument/2006/relationships/hyperlink" Target="https://edsoo.ru/mr-izobrazitelnoe-iskusstvo/" TargetMode="External"/><Relationship Id="rId97" Type="http://schemas.openxmlformats.org/officeDocument/2006/relationships/hyperlink" Target="https://edsoo.ru/metodicheskie_videouroki/" TargetMode="External"/><Relationship Id="rId98" Type="http://schemas.openxmlformats.org/officeDocument/2006/relationships/hyperlink" Target="https://edsoo.ru/mr-izobrazitelnoe-iskusstvo/" TargetMode="External"/><Relationship Id="rId99" Type="http://schemas.openxmlformats.org/officeDocument/2006/relationships/hyperlink" Target="https://edsoo.ru/metodicheskie_videouroki/" TargetMode="External"/><Relationship Id="rId100" Type="http://schemas.openxmlformats.org/officeDocument/2006/relationships/hyperlink" Target="https://edsoo.ru/mr-izobrazitelnoe-iskusstvo/" TargetMode="External"/><Relationship Id="rId101" Type="http://schemas.openxmlformats.org/officeDocument/2006/relationships/hyperlink" Target="https://edsoo.ru/metodicheskie_videouroki/" TargetMode="External"/><Relationship Id="rId102" Type="http://schemas.openxmlformats.org/officeDocument/2006/relationships/hyperlink" Target="https://edsoo.ru/mr-izobrazitelnoe-iskusstvo/" TargetMode="External"/><Relationship Id="rId103" Type="http://schemas.openxmlformats.org/officeDocument/2006/relationships/hyperlink" Target="https://edsoo.ru/metodicheskie_videouroki/" TargetMode="External"/><Relationship Id="rId104" Type="http://schemas.openxmlformats.org/officeDocument/2006/relationships/hyperlink" Target="https://edsoo.ru/mr-izobrazitelnoe-iskusstvo/" TargetMode="External"/><Relationship Id="rId105" Type="http://schemas.openxmlformats.org/officeDocument/2006/relationships/hyperlink" Target="https://edsoo.ru/metodicheskie_videouroki/" TargetMode="External"/><Relationship Id="rId106" Type="http://schemas.openxmlformats.org/officeDocument/2006/relationships/hyperlink" Target="https://edsoo.ru/mr-izobrazitelnoe-iskusstvo/" TargetMode="External"/><Relationship Id="rId107" Type="http://schemas.openxmlformats.org/officeDocument/2006/relationships/hyperlink" Target="https://edsoo.ru/metodicheskie_videouroki/" TargetMode="External"/><Relationship Id="rId108" Type="http://schemas.openxmlformats.org/officeDocument/2006/relationships/hyperlink" Target="https://edsoo.ru/mr-izobrazitelnoe-iskusstvo/" TargetMode="External"/><Relationship Id="rId109" Type="http://schemas.openxmlformats.org/officeDocument/2006/relationships/hyperlink" Target="https://edsoo.ru/metodicheskie_videouroki/" TargetMode="External"/><Relationship Id="rId110" Type="http://schemas.openxmlformats.org/officeDocument/2006/relationships/hyperlink" Target="https://edsoo.ru/mr-izobrazitelnoe-iskusstvo/" TargetMode="External"/><Relationship Id="rId111" Type="http://schemas.openxmlformats.org/officeDocument/2006/relationships/hyperlink" Target="https://edsoo.ru/metodicheskie_videouroki/" TargetMode="External"/><Relationship Id="rId112" Type="http://schemas.openxmlformats.org/officeDocument/2006/relationships/hyperlink" Target="https://edsoo.ru/mr-izobrazitelnoe-iskusstvo/" TargetMode="External"/><Relationship Id="rId113" Type="http://schemas.openxmlformats.org/officeDocument/2006/relationships/hyperlink" Target="https://edsoo.ru/metodicheskie_videouroki/" TargetMode="External"/><Relationship Id="rId114" Type="http://schemas.openxmlformats.org/officeDocument/2006/relationships/hyperlink" Target="https://edsoo.ru/mr-izobrazitelnoe-iskusstvo/" TargetMode="External"/><Relationship Id="rId115" Type="http://schemas.openxmlformats.org/officeDocument/2006/relationships/hyperlink" Target="https://edsoo.ru/metodicheskie_videouroki/" TargetMode="External"/><Relationship Id="rId116" Type="http://schemas.openxmlformats.org/officeDocument/2006/relationships/hyperlink" Target="https://edsoo.ru/mr-izobrazitelnoe-iskusstvo/" TargetMode="External"/><Relationship Id="rId117" Type="http://schemas.openxmlformats.org/officeDocument/2006/relationships/hyperlink" Target="https://edsoo.ru/metodicheskie_videouroki/" TargetMode="External"/><Relationship Id="rId118" Type="http://schemas.openxmlformats.org/officeDocument/2006/relationships/hyperlink" Target="https://edsoo.ru/mr-izobrazitelnoe-iskusstvo/" TargetMode="External"/><Relationship Id="rId119" Type="http://schemas.openxmlformats.org/officeDocument/2006/relationships/hyperlink" Target="https://edsoo.ru/metodicheskie_videouroki/" TargetMode="External"/><Relationship Id="rId120" Type="http://schemas.openxmlformats.org/officeDocument/2006/relationships/hyperlink" Target="https://edsoo.ru/mr-izobrazitelnoe-iskusstvo/" TargetMode="External"/><Relationship Id="rId121" Type="http://schemas.openxmlformats.org/officeDocument/2006/relationships/hyperlink" Target="https://edsoo.ru/metodicheskie_videouroki/" TargetMode="External"/><Relationship Id="rId122" Type="http://schemas.openxmlformats.org/officeDocument/2006/relationships/hyperlink" Target="https://edsoo.ru/mr-izobrazitelnoe-iskusstvo/" TargetMode="External"/><Relationship Id="rId123" Type="http://schemas.openxmlformats.org/officeDocument/2006/relationships/hyperlink" Target="https://edsoo.ru/metodicheskie_videouroki/" TargetMode="External"/><Relationship Id="rId124" Type="http://schemas.openxmlformats.org/officeDocument/2006/relationships/hyperlink" Target="https://edsoo.ru/mr-izobrazitelnoe-iskusstvo/" TargetMode="External"/><Relationship Id="rId125" Type="http://schemas.openxmlformats.org/officeDocument/2006/relationships/hyperlink" Target="https://edsoo.ru/metodicheskie_videouroki/" TargetMode="External"/><Relationship Id="rId126" Type="http://schemas.openxmlformats.org/officeDocument/2006/relationships/hyperlink" Target="https://edsoo.ru/mr-izobrazitelnoe-iskusstvo/" TargetMode="External"/><Relationship Id="rId127" Type="http://schemas.openxmlformats.org/officeDocument/2006/relationships/hyperlink" Target="https://edsoo.ru/metodicheskie_videouroki/" TargetMode="External"/><Relationship Id="rId128" Type="http://schemas.openxmlformats.org/officeDocument/2006/relationships/hyperlink" Target="https://edsoo.ru/mr-izobrazitelnoe-iskusstvo/" TargetMode="External"/><Relationship Id="rId129" Type="http://schemas.openxmlformats.org/officeDocument/2006/relationships/hyperlink" Target="https://edsoo.ru/metodicheskie_videouroki/" TargetMode="External"/><Relationship Id="rId130" Type="http://schemas.openxmlformats.org/officeDocument/2006/relationships/hyperlink" Target="https://edsoo.ru/mr-izobrazitelnoe-iskusstvo/" TargetMode="External"/><Relationship Id="rId131" Type="http://schemas.openxmlformats.org/officeDocument/2006/relationships/hyperlink" Target="https://edsoo.ru/metodicheskie_videouroki/" TargetMode="External"/><Relationship Id="rId132" Type="http://schemas.openxmlformats.org/officeDocument/2006/relationships/hyperlink" Target="https://edsoo.ru/mr-izobrazitelnoe-iskusstvo/" TargetMode="External"/><Relationship Id="rId133" Type="http://schemas.openxmlformats.org/officeDocument/2006/relationships/hyperlink" Target="https://edsoo.ru/metodicheskie_videouroki/" TargetMode="External"/><Relationship Id="rId134" Type="http://schemas.openxmlformats.org/officeDocument/2006/relationships/hyperlink" Target="https://edsoo.ru/mr-izobrazitelnoe-iskusstvo/" TargetMode="External"/><Relationship Id="rId135" Type="http://schemas.openxmlformats.org/officeDocument/2006/relationships/hyperlink" Target="https://edsoo.ru/metodicheskie_videouroki/" TargetMode="External"/><Relationship Id="rId136" Type="http://schemas.openxmlformats.org/officeDocument/2006/relationships/hyperlink" Target="https://edsoo.ru/mr-izobrazitelnoe-iskusstvo/" TargetMode="External"/><Relationship Id="rId137" Type="http://schemas.openxmlformats.org/officeDocument/2006/relationships/hyperlink" Target="https://edsoo.ru/metodicheskie_videouroki/" TargetMode="External"/><Relationship Id="rId138" Type="http://schemas.openxmlformats.org/officeDocument/2006/relationships/hyperlink" Target="https://edsoo.ru/mr-izobrazitelnoe-iskusstvo/" TargetMode="External"/><Relationship Id="rId139" Type="http://schemas.openxmlformats.org/officeDocument/2006/relationships/hyperlink" Target="https://edsoo.ru/metodicheskie_videouroki/" TargetMode="External"/><Relationship Id="rId140" Type="http://schemas.openxmlformats.org/officeDocument/2006/relationships/hyperlink" Target="https://edsoo.ru/mr-izobrazitelnoe-iskusstvo/" TargetMode="External"/><Relationship Id="rId141" Type="http://schemas.openxmlformats.org/officeDocument/2006/relationships/hyperlink" Target="https://edsoo.ru/metodicheskie_videouroki/" TargetMode="External"/><Relationship Id="rId142" Type="http://schemas.openxmlformats.org/officeDocument/2006/relationships/hyperlink" Target="https://edsoo.ru/mr-izobrazitelnoe-iskusstvo/" TargetMode="External"/><Relationship Id="rId143" Type="http://schemas.openxmlformats.org/officeDocument/2006/relationships/hyperlink" Target="https://edsoo.ru/metodicheskie_videouroki/" TargetMode="External"/><Relationship Id="rId144" Type="http://schemas.openxmlformats.org/officeDocument/2006/relationships/hyperlink" Target="https://edsoo.ru/mr-izobrazitelnoe-iskusstvo/" TargetMode="External"/><Relationship Id="rId145" Type="http://schemas.openxmlformats.org/officeDocument/2006/relationships/hyperlink" Target="https://edsoo.ru/metodicheskie_videouroki/" TargetMode="External"/><Relationship Id="rId146" Type="http://schemas.openxmlformats.org/officeDocument/2006/relationships/hyperlink" Target="https://edsoo.ru/mr-izobrazitelnoe-iskusstvo/" TargetMode="External"/><Relationship Id="rId147" Type="http://schemas.openxmlformats.org/officeDocument/2006/relationships/hyperlink" Target="https://edsoo.ru/metodicheskie_videouroki/" TargetMode="External"/><Relationship Id="rId148" Type="http://schemas.openxmlformats.org/officeDocument/2006/relationships/hyperlink" Target="https://edsoo.ru/mr-izobrazitelnoe-iskusstvo/" TargetMode="External"/><Relationship Id="rId149" Type="http://schemas.openxmlformats.org/officeDocument/2006/relationships/hyperlink" Target="https://edsoo.ru/metodicheskie_videouroki/" TargetMode="External"/><Relationship Id="rId150" Type="http://schemas.openxmlformats.org/officeDocument/2006/relationships/hyperlink" Target="https://edsoo.ru/mr-izobrazitelnoe-iskusstvo/" TargetMode="External"/><Relationship Id="rId151" Type="http://schemas.openxmlformats.org/officeDocument/2006/relationships/hyperlink" Target="https://edsoo.ru/metodicheskie_videouroki/" TargetMode="External"/><Relationship Id="rId152" Type="http://schemas.openxmlformats.org/officeDocument/2006/relationships/hyperlink" Target="https://edsoo.ru/mr-izobrazitelnoe-iskusstvo/" TargetMode="External"/><Relationship Id="rId153" Type="http://schemas.openxmlformats.org/officeDocument/2006/relationships/hyperlink" Target="https://edsoo.ru/metodicheskie_videouroki/" TargetMode="External"/><Relationship Id="rId154" Type="http://schemas.openxmlformats.org/officeDocument/2006/relationships/hyperlink" Target="https://edsoo.ru/mr-izobrazitelnoe-iskusstvo/" TargetMode="External"/><Relationship Id="rId155" Type="http://schemas.openxmlformats.org/officeDocument/2006/relationships/hyperlink" Target="https://edsoo.ru/metodicheskie_videouroki/" TargetMode="External"/><Relationship Id="rId156" Type="http://schemas.openxmlformats.org/officeDocument/2006/relationships/hyperlink" Target="https://edsoo.ru/mr-izobrazitelnoe-iskusstvo/" TargetMode="External"/><Relationship Id="rId157" Type="http://schemas.openxmlformats.org/officeDocument/2006/relationships/hyperlink" Target="https://edsoo.ru/metodicheskie_videouroki/" TargetMode="External"/><Relationship Id="rId158" Type="http://schemas.openxmlformats.org/officeDocument/2006/relationships/hyperlink" Target="https://edsoo.ru/mr-izobrazitelnoe-iskusstvo/" TargetMode="External"/><Relationship Id="rId159" Type="http://schemas.openxmlformats.org/officeDocument/2006/relationships/hyperlink" Target="https://edsoo.ru/metodicheskie_videouroki/" TargetMode="External"/><Relationship Id="rId160" Type="http://schemas.openxmlformats.org/officeDocument/2006/relationships/hyperlink" Target="https://edsoo.ru/mr-izobrazitelnoe-iskusstvo/" TargetMode="External"/><Relationship Id="rId161" Type="http://schemas.openxmlformats.org/officeDocument/2006/relationships/hyperlink" Target="https://edsoo.ru/metodicheskie_videouroki/" TargetMode="External"/><Relationship Id="rId162" Type="http://schemas.openxmlformats.org/officeDocument/2006/relationships/hyperlink" Target="https://edsoo.ru/mr-izobrazitelnoe-iskusstvo/" TargetMode="External"/><Relationship Id="rId163" Type="http://schemas.openxmlformats.org/officeDocument/2006/relationships/hyperlink" Target="https://edsoo.ru/metodicheskie_videouroki/" TargetMode="External"/><Relationship Id="rId164" Type="http://schemas.openxmlformats.org/officeDocument/2006/relationships/hyperlink" Target="https://edsoo.ru/mr-izobrazitelnoe-iskusstvo/" TargetMode="External"/><Relationship Id="rId165" Type="http://schemas.openxmlformats.org/officeDocument/2006/relationships/hyperlink" Target="https://edsoo.ru/metodicheskie_videouroki/" TargetMode="External"/><Relationship Id="rId166" Type="http://schemas.openxmlformats.org/officeDocument/2006/relationships/hyperlink" Target="https://edsoo.ru/mr-izobrazitelnoe-iskusstvo/" TargetMode="External"/><Relationship Id="rId167" Type="http://schemas.openxmlformats.org/officeDocument/2006/relationships/hyperlink" Target="https://edsoo.ru/metodicheskie_videouroki/" TargetMode="External"/><Relationship Id="rId168" Type="http://schemas.openxmlformats.org/officeDocument/2006/relationships/hyperlink" Target="https://edsoo.ru/mr-izobrazitelnoe-iskusstvo/" TargetMode="External"/><Relationship Id="rId169" Type="http://schemas.openxmlformats.org/officeDocument/2006/relationships/hyperlink" Target="https://edsoo.ru/metodicheskie_videouroki/" TargetMode="External"/><Relationship Id="rId170" Type="http://schemas.openxmlformats.org/officeDocument/2006/relationships/hyperlink" Target="https://edsoo.ru/mr-izobrazitelnoe-iskusstvo/" TargetMode="External"/><Relationship Id="rId171" Type="http://schemas.openxmlformats.org/officeDocument/2006/relationships/hyperlink" Target="https://edsoo.ru/metodicheskie_videouroki/" TargetMode="External"/><Relationship Id="rId172" Type="http://schemas.openxmlformats.org/officeDocument/2006/relationships/hyperlink" Target="https://edsoo.ru/mr-izobrazitelnoe-iskusstvo/" TargetMode="External"/><Relationship Id="rId173" Type="http://schemas.openxmlformats.org/officeDocument/2006/relationships/hyperlink" Target="https://edsoo.ru/metodicheskie_videouroki/" TargetMode="External"/><Relationship Id="rId174" Type="http://schemas.openxmlformats.org/officeDocument/2006/relationships/hyperlink" Target="https://edsoo.ru/mr-izobrazitelnoe-iskusstvo/" TargetMode="External"/><Relationship Id="rId175" Type="http://schemas.openxmlformats.org/officeDocument/2006/relationships/hyperlink" Target="https://edsoo.ru/metodicheskie_videouroki/" TargetMode="External"/><Relationship Id="rId176" Type="http://schemas.openxmlformats.org/officeDocument/2006/relationships/hyperlink" Target="https://edsoo.ru/mr-izobrazitelnoe-iskusstvo/" TargetMode="External"/><Relationship Id="rId177" Type="http://schemas.openxmlformats.org/officeDocument/2006/relationships/hyperlink" Target="https://edsoo.ru/metodicheskie_videouroki/" TargetMode="External"/><Relationship Id="rId178" Type="http://schemas.openxmlformats.org/officeDocument/2006/relationships/hyperlink" Target="https://edsoo.ru/mr-izobrazitelnoe-iskusstvo/" TargetMode="External"/><Relationship Id="rId179" Type="http://schemas.openxmlformats.org/officeDocument/2006/relationships/hyperlink" Target="https://edsoo.ru/metodicheskie_videouroki/" TargetMode="External"/><Relationship Id="rId180" Type="http://schemas.openxmlformats.org/officeDocument/2006/relationships/hyperlink" Target="https://edsoo.ru/mr-izobrazitelnoe-iskusstvo/" TargetMode="External"/><Relationship Id="rId181" Type="http://schemas.openxmlformats.org/officeDocument/2006/relationships/hyperlink" Target="https://edsoo.ru/metodicheskie_videouroki/" TargetMode="External"/><Relationship Id="rId182" Type="http://schemas.openxmlformats.org/officeDocument/2006/relationships/hyperlink" Target="https://edsoo.ru/mr-izobrazitelnoe-iskusstvo/" TargetMode="External"/><Relationship Id="rId183" Type="http://schemas.openxmlformats.org/officeDocument/2006/relationships/hyperlink" Target="https://edsoo.ru/metodicheskie_videouroki/" TargetMode="External"/><Relationship Id="rId184" Type="http://schemas.openxmlformats.org/officeDocument/2006/relationships/hyperlink" Target="https://edsoo.ru/mr-izobrazitelnoe-iskusstvo/" TargetMode="External"/><Relationship Id="rId185" Type="http://schemas.openxmlformats.org/officeDocument/2006/relationships/hyperlink" Target="https://edsoo.ru/metodicheskie_videouroki/" TargetMode="External"/><Relationship Id="rId186" Type="http://schemas.openxmlformats.org/officeDocument/2006/relationships/hyperlink" Target="https://edsoo.ru/mr-izobrazitelnoe-iskusstvo/" TargetMode="External"/><Relationship Id="rId187" Type="http://schemas.openxmlformats.org/officeDocument/2006/relationships/hyperlink" Target="https://edsoo.ru/metodicheskie_videouroki/" TargetMode="External"/><Relationship Id="rId188" Type="http://schemas.openxmlformats.org/officeDocument/2006/relationships/hyperlink" Target="https://edsoo.ru/mr-izobrazitelnoe-iskusstvo/" TargetMode="External"/><Relationship Id="rId189" Type="http://schemas.openxmlformats.org/officeDocument/2006/relationships/hyperlink" Target="https://edsoo.ru/metodicheskie_videouroki/" TargetMode="External"/><Relationship Id="rId190" Type="http://schemas.openxmlformats.org/officeDocument/2006/relationships/hyperlink" Target="https://edsoo.ru/mr-izobrazitelnoe-iskusstvo/" TargetMode="External"/><Relationship Id="rId191" Type="http://schemas.openxmlformats.org/officeDocument/2006/relationships/hyperlink" Target="https://edsoo.ru/metodicheskie_videouroki/" TargetMode="External"/><Relationship Id="rId192" Type="http://schemas.openxmlformats.org/officeDocument/2006/relationships/hyperlink" Target="https://edsoo.ru/mr-izobrazitelnoe-iskusstvo/" TargetMode="External"/><Relationship Id="rId193" Type="http://schemas.openxmlformats.org/officeDocument/2006/relationships/hyperlink" Target="https://edsoo.ru/metodicheskie_videouroki/" TargetMode="External"/><Relationship Id="rId194" Type="http://schemas.openxmlformats.org/officeDocument/2006/relationships/hyperlink" Target="https://edsoo.ru/mr-izobrazitelnoe-iskusstvo/" TargetMode="External"/><Relationship Id="rId195" Type="http://schemas.openxmlformats.org/officeDocument/2006/relationships/hyperlink" Target="https://edsoo.ru/metodicheskie_videouroki/" TargetMode="External"/><Relationship Id="rId196" Type="http://schemas.openxmlformats.org/officeDocument/2006/relationships/hyperlink" Target="https://edsoo.ru/mr-izobrazitelnoe-iskusstvo/" TargetMode="External"/><Relationship Id="rId197" Type="http://schemas.openxmlformats.org/officeDocument/2006/relationships/hyperlink" Target="https://edsoo.ru/metodicheskie_videouroki/" TargetMode="External"/><Relationship Id="rId198" Type="http://schemas.openxmlformats.org/officeDocument/2006/relationships/hyperlink" Target="https://edsoo.ru/mr-izobrazitelnoe-iskusstvo/" TargetMode="External"/><Relationship Id="rId199" Type="http://schemas.openxmlformats.org/officeDocument/2006/relationships/hyperlink" Target="https://edsoo.ru/metodicheskie_videouroki/" TargetMode="External"/><Relationship Id="rId200" Type="http://schemas.openxmlformats.org/officeDocument/2006/relationships/hyperlink" Target="https://edsoo.ru/mr-izobrazitelnoe-iskusstvo/" TargetMode="External"/><Relationship Id="rId201" Type="http://schemas.openxmlformats.org/officeDocument/2006/relationships/hyperlink" Target="https://edsoo.ru/metodicheskie_videouroki/" TargetMode="External"/><Relationship Id="rId202" Type="http://schemas.openxmlformats.org/officeDocument/2006/relationships/hyperlink" Target="https://edsoo.ru/mr-izobrazitelnoe-iskusstvo/" TargetMode="External"/><Relationship Id="rId203" Type="http://schemas.openxmlformats.org/officeDocument/2006/relationships/hyperlink" Target="https://edsoo.ru/metodicheskie_videouroki/" TargetMode="External"/><Relationship Id="rId204" Type="http://schemas.openxmlformats.org/officeDocument/2006/relationships/hyperlink" Target="https://edsoo.ru/mr-izobrazitelnoe-iskusstvo/" TargetMode="External"/><Relationship Id="rId205" Type="http://schemas.openxmlformats.org/officeDocument/2006/relationships/hyperlink" Target="https://edsoo.ru/metodicheskie_videouroki/" TargetMode="External"/><Relationship Id="rId206" Type="http://schemas.openxmlformats.org/officeDocument/2006/relationships/hyperlink" Target="https://edsoo.ru/mr-izobrazitelnoe-iskusstvo/" TargetMode="External"/><Relationship Id="rId207" Type="http://schemas.openxmlformats.org/officeDocument/2006/relationships/hyperlink" Target="https://edsoo.ru/metodicheskie_videouroki/" TargetMode="External"/><Relationship Id="rId208" Type="http://schemas.openxmlformats.org/officeDocument/2006/relationships/hyperlink" Target="https://edsoo.ru/mr-izobrazitelnoe-iskusstvo/" TargetMode="External"/><Relationship Id="rId209" Type="http://schemas.openxmlformats.org/officeDocument/2006/relationships/hyperlink" Target="https://edsoo.ru/metodicheskie_videouroki/" TargetMode="External"/><Relationship Id="rId210" Type="http://schemas.openxmlformats.org/officeDocument/2006/relationships/hyperlink" Target="https://edsoo.ru/mr-izobrazitelnoe-iskusstvo/" TargetMode="External"/><Relationship Id="rId211" Type="http://schemas.openxmlformats.org/officeDocument/2006/relationships/hyperlink" Target="https://edsoo.ru/metodicheskie_videouroki/" TargetMode="External"/><Relationship Id="rId212" Type="http://schemas.openxmlformats.org/officeDocument/2006/relationships/hyperlink" Target="https://edsoo.ru/mr-izobrazitelnoe-iskusstvo/" TargetMode="External"/><Relationship Id="rId213" Type="http://schemas.openxmlformats.org/officeDocument/2006/relationships/hyperlink" Target="https://edsoo.ru/metodicheskie_videouroki/" TargetMode="External"/><Relationship Id="rId214" Type="http://schemas.openxmlformats.org/officeDocument/2006/relationships/hyperlink" Target="https://edsoo.ru/mr-izobrazitelnoe-iskusstvo/" TargetMode="External"/><Relationship Id="rId215" Type="http://schemas.openxmlformats.org/officeDocument/2006/relationships/hyperlink" Target="https://edsoo.ru/metodicheskie_videouroki/" TargetMode="External"/><Relationship Id="rId216" Type="http://schemas.openxmlformats.org/officeDocument/2006/relationships/hyperlink" Target="https://edsoo.ru/mr-izobrazitelnoe-iskusstvo/" TargetMode="External"/><Relationship Id="rId217" Type="http://schemas.openxmlformats.org/officeDocument/2006/relationships/hyperlink" Target="https://edsoo.ru/metodicheskie_videouroki/" TargetMode="External"/><Relationship Id="rId218" Type="http://schemas.openxmlformats.org/officeDocument/2006/relationships/hyperlink" Target="https://edsoo.ru/mr-izobrazitelnoe-iskusstvo/" TargetMode="External"/><Relationship Id="rId219" Type="http://schemas.openxmlformats.org/officeDocument/2006/relationships/hyperlink" Target="https://edsoo.ru/metodicheskie_videouroki/" TargetMode="External"/><Relationship Id="rId220" Type="http://schemas.openxmlformats.org/officeDocument/2006/relationships/hyperlink" Target="https://edsoo.ru/mr-izobrazitelnoe-iskusstvo/" TargetMode="External"/><Relationship Id="rId221" Type="http://schemas.openxmlformats.org/officeDocument/2006/relationships/hyperlink" Target="https://edsoo.ru/metodicheskie_videouroki/" TargetMode="External"/><Relationship Id="rId222" Type="http://schemas.openxmlformats.org/officeDocument/2006/relationships/hyperlink" Target="https://edsoo.ru/mr-izobrazitelnoe-iskusstvo/" TargetMode="External"/><Relationship Id="rId223" Type="http://schemas.openxmlformats.org/officeDocument/2006/relationships/hyperlink" Target="https://edsoo.ru/metodicheskie_videouroki/" TargetMode="External"/><Relationship Id="rId224" Type="http://schemas.openxmlformats.org/officeDocument/2006/relationships/hyperlink" Target="https://edsoo.ru/mr-izobrazitelnoe-iskusstvo/" TargetMode="External"/><Relationship Id="rId225" Type="http://schemas.openxmlformats.org/officeDocument/2006/relationships/hyperlink" Target="https://edsoo.ru/metodicheskie_videouroki/" TargetMode="External"/><Relationship Id="rId226" Type="http://schemas.openxmlformats.org/officeDocument/2006/relationships/hyperlink" Target="https://edsoo.ru/mr-izobrazitelnoe-iskusstvo/" TargetMode="External"/><Relationship Id="rId227" Type="http://schemas.openxmlformats.org/officeDocument/2006/relationships/hyperlink" Target="https://edsoo.ru/metodicheskie_videouroki/" TargetMode="External"/><Relationship Id="rId228" Type="http://schemas.openxmlformats.org/officeDocument/2006/relationships/hyperlink" Target="https://edsoo.ru/mr-izobrazitelnoe-iskusstvo/" TargetMode="External"/><Relationship Id="rId229" Type="http://schemas.openxmlformats.org/officeDocument/2006/relationships/hyperlink" Target="https://edsoo.ru/metodicheskie_videouroki/" TargetMode="External"/><Relationship Id="rId230" Type="http://schemas.openxmlformats.org/officeDocument/2006/relationships/hyperlink" Target="https://edsoo.ru/mr-izobrazitelnoe-iskusstvo/" TargetMode="External"/><Relationship Id="rId231" Type="http://schemas.openxmlformats.org/officeDocument/2006/relationships/hyperlink" Target="https://edsoo.ru/metodicheskie_videouroki/" TargetMode="External"/><Relationship Id="rId232" Type="http://schemas.openxmlformats.org/officeDocument/2006/relationships/hyperlink" Target="https://edsoo.ru/mr-izobrazitelnoe-iskusstvo/" TargetMode="External"/><Relationship Id="rId233" Type="http://schemas.openxmlformats.org/officeDocument/2006/relationships/numbering" Target="numbering.xml"/><Relationship Id="rId234" Type="http://schemas.openxmlformats.org/officeDocument/2006/relationships/fontTable" Target="fontTable.xml"/><Relationship Id="rId235" Type="http://schemas.openxmlformats.org/officeDocument/2006/relationships/settings" Target="settings.xml"/><Relationship Id="rId23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LibreOffice/7.6.4.1$Windows_X86_64 LibreOffice_project/e19e193f88cd6c0525a17fb7a176ed8e6a3e2aa1</Application>
  <AppVersion>15.0000</AppVersion>
  <Pages>63</Pages>
  <Words>10489</Words>
  <Characters>86161</Characters>
  <CharactersWithSpaces>95906</CharactersWithSpaces>
  <Paragraphs>1123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2025-02-14T17:51:19Z</dcterms:modified>
  <cp:revision>1</cp:revision>
  <dc:subject/>
  <dc:title/>
</cp:coreProperties>
</file>